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Technology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is an example of a web browser used to search the internet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DTP stands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keyboard, mouse and screen are all example of computer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the internet to sell to consumers or carry out transactions refers to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_____________ is a global network that connects computer systems across the world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is an example of video conferencing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biggest retailers in the world solely runs its company online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is an example of a spreadsheet software that can enablers users to present data using graphical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Microsoft office is an example of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market research done online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working from home but are still linked to the office using the internet is refer to as what?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Technology </dc:title>
  <dcterms:created xsi:type="dcterms:W3CDTF">2021-10-11T05:28:29Z</dcterms:created>
  <dcterms:modified xsi:type="dcterms:W3CDTF">2021-10-11T05:28:29Z</dcterms:modified>
</cp:coreProperties>
</file>