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technology lets you listen to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technology lets you record your voice.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Microphone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technology lets you point and click on the screen.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WiFi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technology lets you see your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Microwave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technology lets you take pictures.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technology gives you a copy of your work on paper.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technology lets you track your steps and heart rate.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technology lets you cook food quickly.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Fitness tracker.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technology gives you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technology lets you access the Internet wirlessly.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 Nav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2021-10-11T05:28:34Z</dcterms:created>
  <dcterms:modified xsi:type="dcterms:W3CDTF">2021-10-11T05:28:34Z</dcterms:modified>
</cp:coreProperties>
</file>