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Chrome    </w:t>
      </w:r>
      <w:r>
        <w:t xml:space="preserve">   Quant    </w:t>
      </w:r>
      <w:r>
        <w:t xml:space="preserve">   Google    </w:t>
      </w:r>
      <w:r>
        <w:t xml:space="preserve">   Laptop    </w:t>
      </w:r>
      <w:r>
        <w:t xml:space="preserve">   computer    </w:t>
      </w:r>
      <w:r>
        <w:t xml:space="preserve">   Internet    </w:t>
      </w:r>
      <w:r>
        <w:t xml:space="preserve">   Word    </w:t>
      </w:r>
      <w:r>
        <w:t xml:space="preserve">   Pacman    </w:t>
      </w:r>
      <w:r>
        <w:t xml:space="preserve">   Space Invaders    </w:t>
      </w:r>
      <w:r>
        <w:t xml:space="preserve">   Gmail    </w:t>
      </w:r>
      <w:r>
        <w:t xml:space="preserve">   Samsung    </w:t>
      </w:r>
      <w:r>
        <w:t xml:space="preserve">   Apple    </w:t>
      </w:r>
      <w:r>
        <w:t xml:space="preserve">   Amazon    </w:t>
      </w:r>
      <w:r>
        <w:t xml:space="preserve">   smartphone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Technology</dc:title>
  <dcterms:created xsi:type="dcterms:W3CDTF">2021-10-11T05:27:34Z</dcterms:created>
  <dcterms:modified xsi:type="dcterms:W3CDTF">2021-10-11T05:27:34Z</dcterms:modified>
</cp:coreProperties>
</file>