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Terminology</w:t>
      </w:r>
    </w:p>
    <w:p>
      <w:pPr>
        <w:pStyle w:val="Questions"/>
      </w:pPr>
      <w:r>
        <w:t xml:space="preserve">1. ILTDAGI PTONOTRFI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ETCANLULTELI PRRTYOEP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OKLRYGEGSE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OSPT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FAIR UES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EHYGOTNLOC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UYCYELRLBB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AILDGIT IRTYECSU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NEEPNMTAR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WBE EWRSORB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PROEPTONWI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ASRFECU WEB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HIISGHPN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SIWIK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RUOFM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OOAFBCKE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SLOBG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EANLTNIR EITSS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IITDRNLUAS PPERRTOY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IOONN REORTU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RBNDTYAES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DIMAE PROLTAFMS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CYPHIRGTO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TDALGII DWLOR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MAALWRE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ECTIHS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LOGGEO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Terminology</dc:title>
  <dcterms:created xsi:type="dcterms:W3CDTF">2021-10-11T05:28:21Z</dcterms:created>
  <dcterms:modified xsi:type="dcterms:W3CDTF">2021-10-11T05:28:21Z</dcterms:modified>
</cp:coreProperties>
</file>