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 rectangular advertising space that measures 728-pixels-wide by 90-pixels-high (728×90) that can be seen at the top of website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visitors to a website that leave immediately without clicking or interacting with any portion of the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half-page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metric used in web analytics to show how many different, unique people view a website over a period of time. Unique visitors are tracked by their IP addresses.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how many times an advertisement was clicked on, versus how many times it was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frequently measured as a CPM?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retargeting, a type of paid ad that allows advertisers to show ads to customers who have already visited their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Google platform that allows webmasters to collect statistics and data about website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of improving a website’s performance and positioning in organic search engine results through a variety of methodologies including content production or improvement, technical and code improvement, and link acquisition.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an advertiser might pay to aquire a click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Terms </dc:title>
  <dcterms:created xsi:type="dcterms:W3CDTF">2021-10-11T05:27:48Z</dcterms:created>
  <dcterms:modified xsi:type="dcterms:W3CDTF">2021-10-11T05:27:48Z</dcterms:modified>
</cp:coreProperties>
</file>