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VANTAGE    </w:t>
      </w:r>
      <w:r>
        <w:t xml:space="preserve">   SNAPSHOT    </w:t>
      </w:r>
      <w:r>
        <w:t xml:space="preserve">   OPPORTUNITY    </w:t>
      </w:r>
      <w:r>
        <w:t xml:space="preserve">   REVENUE    </w:t>
      </w:r>
      <w:r>
        <w:t xml:space="preserve">   CONTRACTS    </w:t>
      </w:r>
      <w:r>
        <w:t xml:space="preserve">   PROJECTS    </w:t>
      </w:r>
      <w:r>
        <w:t xml:space="preserve">   ENGAGEMENTS    </w:t>
      </w:r>
      <w:r>
        <w:t xml:space="preserve">   REPORT    </w:t>
      </w:r>
      <w:r>
        <w:t xml:space="preserve">   PROCUREMENT    </w:t>
      </w:r>
      <w:r>
        <w:t xml:space="preserve">   SUBLEDGERS    </w:t>
      </w:r>
      <w:r>
        <w:t xml:space="preserve">   INTEGRATIONS    </w:t>
      </w:r>
      <w:r>
        <w:t xml:space="preserve">   EM    </w:t>
      </w:r>
      <w:r>
        <w:t xml:space="preserve">   R2R    </w:t>
      </w:r>
      <w:r>
        <w:t xml:space="preserve">   P2P    </w:t>
      </w:r>
      <w:r>
        <w:t xml:space="preserve">   FSSC    </w:t>
      </w:r>
      <w:r>
        <w:t xml:space="preserve">   SNOW    </w:t>
      </w:r>
      <w:r>
        <w:t xml:space="preserve">   ORACLE    </w:t>
      </w:r>
      <w:r>
        <w:t xml:space="preserve">   SALESFORCE    </w:t>
      </w:r>
      <w:r>
        <w:t xml:space="preserve">   WORKDAY    </w:t>
      </w:r>
      <w:r>
        <w:t xml:space="preserve">   BOS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Transformation</dc:title>
  <dcterms:created xsi:type="dcterms:W3CDTF">2021-10-11T05:28:14Z</dcterms:created>
  <dcterms:modified xsi:type="dcterms:W3CDTF">2021-10-11T05:28:14Z</dcterms:modified>
</cp:coreProperties>
</file>