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Digital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discovered digital waves?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Digital waves have ______________ and toughs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Jagadish Chandra Bose discovered digital waves in___________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Finish sentence, one device to detect digital waves were digital_____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transmission could detect digital waves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Analog waves are ________ and continuous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Finish sentence; More information could be sent as a ____________, in a certain length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Finish sentence; A benefit was that digital waves were ______________ than analogue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Digital waves are stepping, square, and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commonly digital signals will be one of two values- either _____ or _______</w:t>
            </w:r>
          </w:p>
        </w:tc>
      </w:tr>
    </w:tbl>
    <w:p>
      <w:pPr>
        <w:pStyle w:val="WordBankMedium"/>
      </w:pPr>
      <w:r>
        <w:t xml:space="preserve">   Jagadish Chandra Bose    </w:t>
      </w:r>
      <w:r>
        <w:t xml:space="preserve">   Signals    </w:t>
      </w:r>
      <w:r>
        <w:t xml:space="preserve">   higher quality    </w:t>
      </w:r>
      <w:r>
        <w:t xml:space="preserve">   digital signal    </w:t>
      </w:r>
      <w:r>
        <w:t xml:space="preserve">   Discrete    </w:t>
      </w:r>
      <w:r>
        <w:t xml:space="preserve">   smooth    </w:t>
      </w:r>
      <w:r>
        <w:t xml:space="preserve">   crests    </w:t>
      </w:r>
      <w:r>
        <w:t xml:space="preserve">   1894    </w:t>
      </w:r>
      <w:r>
        <w:t xml:space="preserve">   data    </w:t>
      </w:r>
      <w:r>
        <w:t xml:space="preserve">   0V or 5V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Waves</dc:title>
  <dcterms:created xsi:type="dcterms:W3CDTF">2021-10-11T05:28:23Z</dcterms:created>
  <dcterms:modified xsi:type="dcterms:W3CDTF">2021-10-11T05:28:23Z</dcterms:modified>
</cp:coreProperties>
</file>