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Digital foorensics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science    </w:t>
      </w:r>
      <w:r>
        <w:t xml:space="preserve">   legal cases    </w:t>
      </w:r>
      <w:r>
        <w:t xml:space="preserve">   tech    </w:t>
      </w:r>
      <w:r>
        <w:t xml:space="preserve">   computer    </w:t>
      </w:r>
      <w:r>
        <w:t xml:space="preserve">   communicaton    </w:t>
      </w:r>
      <w:r>
        <w:t xml:space="preserve">   mobile    </w:t>
      </w:r>
      <w:r>
        <w:t xml:space="preserve">   ediscovery    </w:t>
      </w:r>
      <w:r>
        <w:t xml:space="preserve">   data analysis    </w:t>
      </w:r>
      <w:r>
        <w:t xml:space="preserve">   network forensics    </w:t>
      </w:r>
      <w:r>
        <w:t xml:space="preserve">   alibi    </w:t>
      </w:r>
      <w:r>
        <w:t xml:space="preserve">   forensics    </w:t>
      </w:r>
      <w:r>
        <w:t xml:space="preserve">   digital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foorensics word search</dc:title>
  <dcterms:created xsi:type="dcterms:W3CDTF">2021-10-11T05:28:13Z</dcterms:created>
  <dcterms:modified xsi:type="dcterms:W3CDTF">2021-10-11T05:28:13Z</dcterms:modified>
</cp:coreProperties>
</file>