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word wrap    </w:t>
      </w:r>
      <w:r>
        <w:t xml:space="preserve">   white space    </w:t>
      </w:r>
      <w:r>
        <w:t xml:space="preserve">   Undo    </w:t>
      </w:r>
      <w:r>
        <w:t xml:space="preserve">   Template    </w:t>
      </w:r>
      <w:r>
        <w:t xml:space="preserve">   Tabs    </w:t>
      </w:r>
      <w:r>
        <w:t xml:space="preserve">   setting    </w:t>
      </w:r>
      <w:r>
        <w:t xml:space="preserve">   save as    </w:t>
      </w:r>
      <w:r>
        <w:t xml:space="preserve">   save    </w:t>
      </w:r>
      <w:r>
        <w:t xml:space="preserve">   Ribbon    </w:t>
      </w:r>
      <w:r>
        <w:t xml:space="preserve">   Repeat    </w:t>
      </w:r>
      <w:r>
        <w:t xml:space="preserve">   Quick Access Toolbar    </w:t>
      </w:r>
      <w:r>
        <w:t xml:space="preserve">   Print    </w:t>
      </w:r>
      <w:r>
        <w:t xml:space="preserve">   preview    </w:t>
      </w:r>
      <w:r>
        <w:t xml:space="preserve">   Open punctuation    </w:t>
      </w:r>
      <w:r>
        <w:t xml:space="preserve">   non-printing characters    </w:t>
      </w:r>
      <w:r>
        <w:t xml:space="preserve">   mixed punctuation    </w:t>
      </w:r>
      <w:r>
        <w:t xml:space="preserve">   Menu    </w:t>
      </w:r>
      <w:r>
        <w:t xml:space="preserve">   insertion point    </w:t>
      </w:r>
      <w:r>
        <w:t xml:space="preserve">   I-beam    </w:t>
      </w:r>
      <w:r>
        <w:t xml:space="preserve">   Groups    </w:t>
      </w:r>
      <w:r>
        <w:t xml:space="preserve">   dialog box launcher    </w:t>
      </w:r>
      <w:r>
        <w:t xml:space="preserve">   Dialog box    </w:t>
      </w:r>
      <w:r>
        <w:t xml:space="preserve">   Command    </w:t>
      </w:r>
      <w:r>
        <w:t xml:space="preserve">   Block style    </w:t>
      </w:r>
      <w:r>
        <w:t xml:space="preserve">   Backstage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information</dc:title>
  <dcterms:created xsi:type="dcterms:W3CDTF">2021-10-11T05:28:06Z</dcterms:created>
  <dcterms:modified xsi:type="dcterms:W3CDTF">2021-10-11T05:28:06Z</dcterms:modified>
</cp:coreProperties>
</file>