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router    </w:t>
      </w:r>
      <w:r>
        <w:t xml:space="preserve">   online    </w:t>
      </w:r>
      <w:r>
        <w:t xml:space="preserve">   search    </w:t>
      </w:r>
      <w:r>
        <w:t xml:space="preserve">   printer    </w:t>
      </w:r>
      <w:r>
        <w:t xml:space="preserve">   internet    </w:t>
      </w:r>
      <w:r>
        <w:t xml:space="preserve">   programing    </w:t>
      </w:r>
      <w:r>
        <w:t xml:space="preserve">   data    </w:t>
      </w:r>
      <w:r>
        <w:t xml:space="preserve">   network    </w:t>
      </w:r>
      <w:r>
        <w:t xml:space="preserve">   app    </w:t>
      </w:r>
      <w:r>
        <w:t xml:space="preserve">   desktop    </w:t>
      </w:r>
      <w:r>
        <w:t xml:space="preserve">   monitor    </w:t>
      </w:r>
      <w:r>
        <w:t xml:space="preserve">   Server    </w:t>
      </w:r>
      <w:r>
        <w:t xml:space="preserve">   download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life</dc:title>
  <dcterms:created xsi:type="dcterms:W3CDTF">2021-10-11T05:27:19Z</dcterms:created>
  <dcterms:modified xsi:type="dcterms:W3CDTF">2021-10-11T05:27:19Z</dcterms:modified>
</cp:coreProperties>
</file>