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literacy</w:t>
      </w:r>
    </w:p>
    <w:p>
      <w:pPr>
        <w:pStyle w:val="Questions"/>
      </w:pPr>
      <w:r>
        <w:t xml:space="preserve">1. PAP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RESOBWR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TENNRITE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MCPOERUT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EDSOKPT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MAGE CNOLSEO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INTUP EVCEID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NETRKOW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UTUTOP IEDEVC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RIPNRET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MRPGROA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SERERV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</dc:title>
  <dcterms:created xsi:type="dcterms:W3CDTF">2021-10-11T05:27:12Z</dcterms:created>
  <dcterms:modified xsi:type="dcterms:W3CDTF">2021-10-11T05:27:12Z</dcterms:modified>
</cp:coreProperties>
</file>