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DIGITAL SKILLS    </w:t>
      </w:r>
      <w:r>
        <w:t xml:space="preserve">   EMAIL    </w:t>
      </w:r>
      <w:r>
        <w:t xml:space="preserve">   EXCEL    </w:t>
      </w:r>
      <w:r>
        <w:t xml:space="preserve">   FUNCTIONS    </w:t>
      </w:r>
      <w:r>
        <w:t xml:space="preserve">   GRAMMAR    </w:t>
      </w:r>
      <w:r>
        <w:t xml:space="preserve">   HACKER    </w:t>
      </w:r>
      <w:r>
        <w:t xml:space="preserve">   ONLINE TRANSACTIONS    </w:t>
      </w:r>
      <w:r>
        <w:t xml:space="preserve">   PASSWORDS    </w:t>
      </w:r>
      <w:r>
        <w:t xml:space="preserve">   POWERPOINT    </w:t>
      </w:r>
      <w:r>
        <w:t xml:space="preserve">   PRIVACY    </w:t>
      </w:r>
      <w:r>
        <w:t xml:space="preserve">   SEARCH    </w:t>
      </w:r>
      <w:r>
        <w:t xml:space="preserve">   SHORTCUTS    </w:t>
      </w:r>
      <w:r>
        <w:t xml:space="preserve">   SOCIAL MEDIA    </w:t>
      </w:r>
      <w:r>
        <w:t xml:space="preserve">   SOFTWARE    </w:t>
      </w:r>
      <w:r>
        <w:t xml:space="preserve">   SPAM    </w:t>
      </w:r>
      <w:r>
        <w:t xml:space="preserve">   WORD    </w:t>
      </w:r>
      <w:r>
        <w:t xml:space="preserve">   WORLD WIDE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skills</dc:title>
  <dcterms:created xsi:type="dcterms:W3CDTF">2021-10-11T05:28:09Z</dcterms:created>
  <dcterms:modified xsi:type="dcterms:W3CDTF">2021-10-11T05:28:09Z</dcterms:modified>
</cp:coreProperties>
</file>