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sound - Year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disc that can be used to play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copy of a music track on your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popular music streaming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Compression method that re-arranges data more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bits per second in a sound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Wireless technology, often used with speakers and headphones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Continuously varying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listen to your music through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recording sound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a file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wireless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Listening to music from the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Data that give information about other data, e.g. the track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single recording of a sound taken by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 of sample 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sound - Year 8</dc:title>
  <dcterms:created xsi:type="dcterms:W3CDTF">2021-10-11T05:27:20Z</dcterms:created>
  <dcterms:modified xsi:type="dcterms:W3CDTF">2021-10-11T05:27:20Z</dcterms:modified>
</cp:coreProperties>
</file>