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Digital technology class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Multiple Computers/devices connecting to one point  with wires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has to be designed and tested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hardware we use to store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we use to select things on the monitor 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hardware we use to type letters that appear on the monitor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network of a iphone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wireless internet connection in your house comes from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memory storage device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gives you the best pictures and video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minecraft hardware or software?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most common software data package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technology class crossword</dc:title>
  <dcterms:created xsi:type="dcterms:W3CDTF">2021-10-11T05:29:00Z</dcterms:created>
  <dcterms:modified xsi:type="dcterms:W3CDTF">2021-10-11T05:29:00Z</dcterms:modified>
</cp:coreProperties>
</file>