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terms find-a-word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malware    </w:t>
      </w:r>
      <w:r>
        <w:t xml:space="preserve">   data    </w:t>
      </w:r>
      <w:r>
        <w:t xml:space="preserve">   computer    </w:t>
      </w:r>
      <w:r>
        <w:t xml:space="preserve">   website    </w:t>
      </w:r>
      <w:r>
        <w:t xml:space="preserve">   hotspot    </w:t>
      </w:r>
      <w:r>
        <w:t xml:space="preserve">   biometric    </w:t>
      </w:r>
      <w:r>
        <w:t xml:space="preserve">   internet    </w:t>
      </w:r>
      <w:r>
        <w:t xml:space="preserve">   gigabyte    </w:t>
      </w:r>
      <w:r>
        <w:t xml:space="preserve">   chatbot    </w:t>
      </w:r>
      <w:r>
        <w:t xml:space="preserve">   oliver    </w:t>
      </w:r>
      <w:r>
        <w:t xml:space="preserve">   ivr    </w:t>
      </w:r>
      <w:r>
        <w:t xml:space="preserve">   mygov    </w:t>
      </w:r>
      <w:r>
        <w:t xml:space="preserve">   email    </w:t>
      </w:r>
      <w:r>
        <w:t xml:space="preserve">   cookies    </w:t>
      </w:r>
      <w:r>
        <w:t xml:space="preserve">   wifi    </w:t>
      </w:r>
      <w:r>
        <w:t xml:space="preserve">   apps    </w:t>
      </w:r>
      <w:r>
        <w:t xml:space="preserve">   iphone    </w:t>
      </w:r>
      <w:r>
        <w:t xml:space="preserve">   android    </w:t>
      </w:r>
      <w:r>
        <w:t xml:space="preserve">   airdrop    </w:t>
      </w:r>
      <w:r>
        <w:t xml:space="preserve">   voiceprint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terms find-a-word</dc:title>
  <dcterms:created xsi:type="dcterms:W3CDTF">2021-10-11T05:28:58Z</dcterms:created>
  <dcterms:modified xsi:type="dcterms:W3CDTF">2021-10-11T05:28:58Z</dcterms:modified>
</cp:coreProperties>
</file>