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Digitale Medien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pluliel de (der)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préposition demandée par warnen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traduire protéger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nicht ohne digitale Medien leben können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Jemand, der aus seinem Land flieht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ein Selbstporträt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 denkt nur an sich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sie geben  Kindern Tips über Fake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traduire "prudent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nicht einfach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nicht sicher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contraire de vérité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préposition demandée par nachdenken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Digitale Medien</dc:title>
  <dcterms:created xsi:type="dcterms:W3CDTF">2021-10-11T05:28:56Z</dcterms:created>
  <dcterms:modified xsi:type="dcterms:W3CDTF">2021-10-11T05:28:56Z</dcterms:modified>
</cp:coreProperties>
</file>