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Digitale Verwaltung von Daten/ Dateien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Kommunikationsnetz    </w:t>
      </w:r>
      <w:r>
        <w:t xml:space="preserve">   Ressourcen    </w:t>
      </w:r>
      <w:r>
        <w:t xml:space="preserve">   Internat    </w:t>
      </w:r>
      <w:r>
        <w:t xml:space="preserve">   Fernzugriff    </w:t>
      </w:r>
      <w:r>
        <w:t xml:space="preserve">   Cloud Computing    </w:t>
      </w:r>
      <w:r>
        <w:t xml:space="preserve">   Speicherplatz    </w:t>
      </w:r>
      <w:r>
        <w:t xml:space="preserve">   Arbeitsprozesse    </w:t>
      </w:r>
      <w:r>
        <w:t xml:space="preserve">   Daten    </w:t>
      </w:r>
      <w:r>
        <w:t xml:space="preserve">   Netzwerk    </w:t>
      </w:r>
      <w:r>
        <w:t xml:space="preserve">   Wiki    </w:t>
      </w:r>
      <w:r>
        <w:t xml:space="preserve">   Informationen    </w:t>
      </w:r>
      <w:r>
        <w:t xml:space="preserve">   Produkte    </w:t>
      </w:r>
      <w:r>
        <w:t xml:space="preserve">   Unternehmensprozess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Digitale Verwaltung von Daten/ Dateien</dc:title>
  <dcterms:created xsi:type="dcterms:W3CDTF">2021-10-11T05:28:39Z</dcterms:created>
  <dcterms:modified xsi:type="dcterms:W3CDTF">2021-10-11T05:28:39Z</dcterms:modified>
</cp:coreProperties>
</file>