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Digitale Verwaltung von Daten/ Dateien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bietet die Möglickeit IT- Ressourcen zu nutzen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wird beim Virtual Network Computing direkt übertragen?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Ein Beispiel für Medien, dass bei Wiki eingebunden werden kann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Ein Beispiel für operationale Kosten, die anfallen können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versteht man unter ´´ Virtual Network Computing´´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Mit welcher Hilfe kann man den Webbrowser fernsteuern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Durch welches Programm können Mitarbeiter ihre Arbeit schneller und effizienter erledigen?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besteht aus einem eigenständigen Netz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Worauf beschränkt sich der Zugang bei Internat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ermöglicht die Überwachung und Steuerung eines PC´s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Digitale Verwaltung von Daten/ Dateien</dc:title>
  <dcterms:created xsi:type="dcterms:W3CDTF">2021-10-11T05:28:41Z</dcterms:created>
  <dcterms:modified xsi:type="dcterms:W3CDTF">2021-10-11T05:28:41Z</dcterms:modified>
</cp:coreProperties>
</file>