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honour    </w:t>
      </w:r>
      <w:r>
        <w:t xml:space="preserve">   gentleness    </w:t>
      </w:r>
      <w:r>
        <w:t xml:space="preserve">   inspiration    </w:t>
      </w:r>
      <w:r>
        <w:t xml:space="preserve">   talent    </w:t>
      </w:r>
      <w:r>
        <w:t xml:space="preserve">   listening    </w:t>
      </w:r>
      <w:r>
        <w:t xml:space="preserve">   manners    </w:t>
      </w:r>
      <w:r>
        <w:t xml:space="preserve">   kindness    </w:t>
      </w:r>
      <w:r>
        <w:t xml:space="preserve">   helpfulness    </w:t>
      </w:r>
      <w:r>
        <w:t xml:space="preserve">   respect    </w:t>
      </w:r>
      <w:r>
        <w:t xml:space="preserve">   thoughtfulness    </w:t>
      </w:r>
      <w:r>
        <w:t xml:space="preserve">   caring    </w:t>
      </w:r>
      <w:r>
        <w:t xml:space="preserve">   politeness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Dignity</dc:title>
  <dcterms:created xsi:type="dcterms:W3CDTF">2021-10-11T05:27:31Z</dcterms:created>
  <dcterms:modified xsi:type="dcterms:W3CDTF">2021-10-11T05:27:31Z</dcterms:modified>
</cp:coreProperties>
</file>