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Confidence in one's own worth or abilities; self-respect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good model to use in a care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Personal relationships need sensitivity and ......................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of being comfortable, healthy, or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Care planning discussion between an individual and their healthcare professional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individual must be an.................. partner in planning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state or quality of being worthy of honour or respect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Sympathetic  concern for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regard for the feelings, wishes, or rights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Rights which are believed to belong to every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important to consider ethnic, religious and ...........................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Education and role modelling may be supported by a ................ champion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Dignity</dc:title>
  <dcterms:created xsi:type="dcterms:W3CDTF">2021-10-11T05:27:40Z</dcterms:created>
  <dcterms:modified xsi:type="dcterms:W3CDTF">2021-10-11T05:27:40Z</dcterms:modified>
</cp:coreProperties>
</file>