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Dignity in Long Term Care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on the door and wait for permission before entering the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much as possible, give Residents ______ in thier care (i.e what time would they like to shower)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an effort to control/avoid this (i.e do not overhead page staff)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Honor the Resident's preference as far as ______ time and what they prefer 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Maintaining of self respect.  Quality of being worthy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the protection of the Resident's body, personal information and belongings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Speak to residents with ________, explain care as needed and give the residents the change to respond, refuse or change their minds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 _____ bags (ones with urine) and ensure not in view when the Resident is outside the bedroom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_____ a Resident with a blanket when he/she is disrobed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the curtain or door when administering treatments or providing 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place _____ on the residents at mealtime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Call a Resident by their given _______ or nickname that they prefer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Dignity in Long Term Care Crossword Puzzle</dc:title>
  <dcterms:created xsi:type="dcterms:W3CDTF">2021-10-11T05:28:12Z</dcterms:created>
  <dcterms:modified xsi:type="dcterms:W3CDTF">2021-10-11T05:28:12Z</dcterms:modified>
</cp:coreProperties>
</file>