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Digoxin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Nursing Implication: heart rate &lt; 60 bpm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 NOT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Contraindication: ventricular fibrillation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Drug Interactions: leads to hypokalemia resulting in dysrhythmias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A.K.A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Nursing Implication: teach pt to not ____ abruptly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Contraindication: heart block/sick sinus syndrome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Slows absorption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Early signs of toxicity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Contraindication: chronic kidney disease risk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Flower derrivative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Drug Interactions: ACE and ARBS______ the therapeutic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Contraindication: Digoxin levels increased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Nursing Implication: 0.5 - 0.8 ng. ml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Drug Interactions: ______ worsens Heart Failure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Therapeutic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Contraindication: ____ makes Digoxin ineffective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Therapeutic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Overdose antidote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Digoxin</dc:title>
  <dcterms:created xsi:type="dcterms:W3CDTF">2021-10-11T05:27:22Z</dcterms:created>
  <dcterms:modified xsi:type="dcterms:W3CDTF">2021-10-11T05:27:22Z</dcterms:modified>
</cp:coreProperties>
</file>