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Mix-Up! sh/ch/th/wh/ph</w:t>
      </w:r>
    </w:p>
    <w:p>
      <w:pPr>
        <w:pStyle w:val="Questions"/>
      </w:pPr>
      <w:r>
        <w:t xml:space="preserve">1. UNLCH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FHIS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ASHCK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NHTSAK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WITH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ELAWH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AHTWC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HTACC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Mix-Up! sh/ch/th/wh/ph</dc:title>
  <dcterms:created xsi:type="dcterms:W3CDTF">2021-10-12T14:10:09Z</dcterms:created>
  <dcterms:modified xsi:type="dcterms:W3CDTF">2021-10-12T14:10:09Z</dcterms:modified>
</cp:coreProperties>
</file>