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ai, oa,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least    </w:t>
      </w:r>
      <w:r>
        <w:t xml:space="preserve">   yeast    </w:t>
      </w:r>
      <w:r>
        <w:t xml:space="preserve">   cheap    </w:t>
      </w:r>
      <w:r>
        <w:t xml:space="preserve">   eat    </w:t>
      </w:r>
      <w:r>
        <w:t xml:space="preserve">   seat    </w:t>
      </w:r>
      <w:r>
        <w:t xml:space="preserve">   plea    </w:t>
      </w:r>
      <w:r>
        <w:t xml:space="preserve">   meal    </w:t>
      </w:r>
      <w:r>
        <w:t xml:space="preserve">   reach    </w:t>
      </w:r>
      <w:r>
        <w:t xml:space="preserve">   sneak    </w:t>
      </w:r>
      <w:r>
        <w:t xml:space="preserve">   squeak    </w:t>
      </w:r>
      <w:r>
        <w:t xml:space="preserve">   groan    </w:t>
      </w:r>
      <w:r>
        <w:t xml:space="preserve">   throat    </w:t>
      </w:r>
      <w:r>
        <w:t xml:space="preserve">   boast    </w:t>
      </w:r>
      <w:r>
        <w:t xml:space="preserve">   float    </w:t>
      </w:r>
      <w:r>
        <w:t xml:space="preserve">   toast    </w:t>
      </w:r>
      <w:r>
        <w:t xml:space="preserve">   croak    </w:t>
      </w:r>
      <w:r>
        <w:t xml:space="preserve">   plain    </w:t>
      </w:r>
      <w:r>
        <w:t xml:space="preserve">   saint    </w:t>
      </w:r>
      <w:r>
        <w:t xml:space="preserve">   taint    </w:t>
      </w:r>
      <w:r>
        <w:t xml:space="preserve">   quaint    </w:t>
      </w:r>
      <w:r>
        <w:t xml:space="preserve">   quail    </w:t>
      </w:r>
      <w:r>
        <w:t xml:space="preserve">   rail    </w:t>
      </w:r>
      <w:r>
        <w:t xml:space="preserve">   bail    </w:t>
      </w:r>
      <w:r>
        <w:t xml:space="preserve">   fail    </w:t>
      </w:r>
      <w:r>
        <w:t xml:space="preserve">   maid    </w:t>
      </w:r>
      <w:r>
        <w:t xml:space="preserve">   paid    </w:t>
      </w:r>
      <w:r>
        <w:t xml:space="preserve">   air    </w:t>
      </w:r>
      <w:r>
        <w:t xml:space="preserve">   aim    </w:t>
      </w:r>
      <w:r>
        <w:t xml:space="preserve">   aid    </w:t>
      </w:r>
      <w:r>
        <w:t xml:space="preserve">   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ai, oa, ea</dc:title>
  <dcterms:created xsi:type="dcterms:W3CDTF">2021-10-12T14:10:49Z</dcterms:created>
  <dcterms:modified xsi:type="dcterms:W3CDTF">2021-10-12T14:10:49Z</dcterms:modified>
</cp:coreProperties>
</file>