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make a __________ when you jump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to make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as it peeks through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used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follow this to know what happens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sweet red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 stars read this __________ to learn their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your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ball is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a needle and ___________ to be able 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Bronson Elementary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 a ball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1+2</w:t>
            </w:r>
          </w:p>
        </w:tc>
      </w:tr>
    </w:tbl>
    <w:p>
      <w:pPr>
        <w:pStyle w:val="WordBankMedium"/>
      </w:pPr>
      <w:r>
        <w:t xml:space="preserve">   scheme    </w:t>
      </w:r>
      <w:r>
        <w:t xml:space="preserve">   School    </w:t>
      </w:r>
      <w:r>
        <w:t xml:space="preserve">   three    </w:t>
      </w:r>
      <w:r>
        <w:t xml:space="preserve">   shrimp    </w:t>
      </w:r>
      <w:r>
        <w:t xml:space="preserve">   Shrug    </w:t>
      </w:r>
      <w:r>
        <w:t xml:space="preserve">   throw    </w:t>
      </w:r>
      <w:r>
        <w:t xml:space="preserve">   Chlorine    </w:t>
      </w:r>
      <w:r>
        <w:t xml:space="preserve">   schedule    </w:t>
      </w:r>
      <w:r>
        <w:t xml:space="preserve">   strong    </w:t>
      </w:r>
      <w:r>
        <w:t xml:space="preserve">   sprout    </w:t>
      </w:r>
      <w:r>
        <w:t xml:space="preserve">   splash    </w:t>
      </w:r>
      <w:r>
        <w:t xml:space="preserve">   strawberry    </w:t>
      </w:r>
      <w:r>
        <w:t xml:space="preserve">   sphere    </w:t>
      </w:r>
      <w:r>
        <w:t xml:space="preserve">   thread    </w:t>
      </w:r>
      <w:r>
        <w:t xml:space="preserve">   script    </w:t>
      </w:r>
      <w:r>
        <w:t xml:space="preserve">   screech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 blends</dc:title>
  <dcterms:created xsi:type="dcterms:W3CDTF">2021-10-12T14:10:44Z</dcterms:created>
  <dcterms:modified xsi:type="dcterms:W3CDTF">2021-10-12T14:10:44Z</dcterms:modified>
</cp:coreProperties>
</file>