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 "oo"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non-textured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vibrate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to 12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coat of 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that prepares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round ended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energy when ingested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giant woody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inflated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partial darkness; look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in an upright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 "oo"</dc:title>
  <dcterms:created xsi:type="dcterms:W3CDTF">2021-10-11T05:27:29Z</dcterms:created>
  <dcterms:modified xsi:type="dcterms:W3CDTF">2021-10-11T05:27:29Z</dcterms:modified>
</cp:coreProperties>
</file>