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Digraph /ph/- Week 8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phosphorescent    </w:t>
      </w:r>
      <w:r>
        <w:t xml:space="preserve">   phosphorus    </w:t>
      </w:r>
      <w:r>
        <w:t xml:space="preserve">   typhoon    </w:t>
      </w:r>
      <w:r>
        <w:t xml:space="preserve">   phoneme    </w:t>
      </w:r>
      <w:r>
        <w:t xml:space="preserve">   pharmacy    </w:t>
      </w:r>
      <w:r>
        <w:t xml:space="preserve">   phantom    </w:t>
      </w:r>
      <w:r>
        <w:t xml:space="preserve">   pamphlet    </w:t>
      </w:r>
      <w:r>
        <w:t xml:space="preserve">   orphan    </w:t>
      </w:r>
      <w:r>
        <w:t xml:space="preserve">   metaphorical    </w:t>
      </w:r>
      <w:r>
        <w:t xml:space="preserve">   metaphor    </w:t>
      </w:r>
      <w:r>
        <w:t xml:space="preserve">   geography    </w:t>
      </w:r>
      <w:r>
        <w:t xml:space="preserve">   emphatic    </w:t>
      </w:r>
      <w:r>
        <w:t xml:space="preserve">   emphasise    </w:t>
      </w:r>
      <w:r>
        <w:t xml:space="preserve">   choreography    </w:t>
      </w:r>
      <w:r>
        <w:t xml:space="preserve">   decipher    </w:t>
      </w:r>
      <w:r>
        <w:t xml:space="preserve">   biography    </w:t>
      </w:r>
      <w:r>
        <w:t xml:space="preserve">   telephone    </w:t>
      </w:r>
      <w:r>
        <w:t xml:space="preserve">   alphabetical    </w:t>
      </w:r>
      <w:r>
        <w:t xml:space="preserve">   alphabet    </w:t>
      </w:r>
      <w:r>
        <w:t xml:space="preserve">   photo    </w:t>
      </w:r>
      <w:r>
        <w:t xml:space="preserve">   graph    </w:t>
      </w:r>
      <w:r>
        <w:t xml:space="preserve">   phrase    </w:t>
      </w:r>
      <w:r>
        <w:t xml:space="preserve">   phone    </w:t>
      </w:r>
      <w:r>
        <w:t xml:space="preserve">   dolphin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Digraph /ph/- Week 8 Spelling</dc:title>
  <dcterms:created xsi:type="dcterms:W3CDTF">2021-10-11T05:29:07Z</dcterms:created>
  <dcterms:modified xsi:type="dcterms:W3CDTF">2021-10-11T05:29:07Z</dcterms:modified>
</cp:coreProperties>
</file>