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 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excursion    </w:t>
      </w:r>
      <w:r>
        <w:t xml:space="preserve">   explosion    </w:t>
      </w:r>
      <w:r>
        <w:t xml:space="preserve">   confusion    </w:t>
      </w:r>
      <w:r>
        <w:t xml:space="preserve">   transfusion    </w:t>
      </w:r>
      <w:r>
        <w:t xml:space="preserve">   artesian    </w:t>
      </w:r>
      <w:r>
        <w:t xml:space="preserve">   adhesion    </w:t>
      </w:r>
      <w:r>
        <w:t xml:space="preserve">   intrusion    </w:t>
      </w:r>
      <w:r>
        <w:t xml:space="preserve">   occasionally    </w:t>
      </w:r>
      <w:r>
        <w:t xml:space="preserve">   occasion    </w:t>
      </w:r>
      <w:r>
        <w:t xml:space="preserve">   invasion    </w:t>
      </w:r>
      <w:r>
        <w:t xml:space="preserve">   version    </w:t>
      </w:r>
      <w:r>
        <w:t xml:space="preserve">   collision    </w:t>
      </w:r>
      <w:r>
        <w:t xml:space="preserve">   revision    </w:t>
      </w:r>
      <w:r>
        <w:t xml:space="preserve">   illusion    </w:t>
      </w:r>
      <w:r>
        <w:t xml:space="preserve">   conclusion    </w:t>
      </w:r>
      <w:r>
        <w:t xml:space="preserve">   erosion    </w:t>
      </w:r>
      <w:r>
        <w:t xml:space="preserve">   decision    </w:t>
      </w:r>
      <w:r>
        <w:t xml:space="preserve">   television    </w:t>
      </w:r>
      <w:r>
        <w:t xml:space="preserve">   vision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 si</dc:title>
  <dcterms:created xsi:type="dcterms:W3CDTF">2021-10-12T14:11:39Z</dcterms:created>
  <dcterms:modified xsi:type="dcterms:W3CDTF">2021-10-12T14:11:39Z</dcterms:modified>
</cp:coreProperties>
</file>