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stick    </w:t>
      </w:r>
      <w:r>
        <w:t xml:space="preserve">   muck    </w:t>
      </w:r>
      <w:r>
        <w:t xml:space="preserve">   stuck    </w:t>
      </w:r>
      <w:r>
        <w:t xml:space="preserve">   luck    </w:t>
      </w:r>
      <w:r>
        <w:t xml:space="preserve">   duck    </w:t>
      </w:r>
      <w:r>
        <w:t xml:space="preserve">   sting    </w:t>
      </w:r>
      <w:r>
        <w:t xml:space="preserve">   spring    </w:t>
      </w:r>
      <w:r>
        <w:t xml:space="preserve">   thing    </w:t>
      </w:r>
      <w:r>
        <w:t xml:space="preserve">   ring    </w:t>
      </w:r>
      <w:r>
        <w:t xml:space="preserve">   sing    </w:t>
      </w:r>
      <w:r>
        <w:t xml:space="preserve">   lunch    </w:t>
      </w:r>
      <w:r>
        <w:t xml:space="preserve">   much    </w:t>
      </w:r>
      <w:r>
        <w:t xml:space="preserve">   chum    </w:t>
      </w:r>
      <w:r>
        <w:t xml:space="preserve">   chap    </w:t>
      </w:r>
      <w:r>
        <w:t xml:space="preserve">   chip    </w:t>
      </w:r>
      <w:r>
        <w:t xml:space="preserve">   bath    </w:t>
      </w:r>
      <w:r>
        <w:t xml:space="preserve">   math    </w:t>
      </w:r>
      <w:r>
        <w:t xml:space="preserve">   this    </w:t>
      </w:r>
      <w:r>
        <w:t xml:space="preserve">   there    </w:t>
      </w:r>
      <w:r>
        <w:t xml:space="preserve">   them    </w:t>
      </w:r>
      <w:r>
        <w:t xml:space="preserve">   fish    </w:t>
      </w:r>
      <w:r>
        <w:t xml:space="preserve">   dash    </w:t>
      </w:r>
      <w:r>
        <w:t xml:space="preserve">   share    </w:t>
      </w:r>
      <w:r>
        <w:t xml:space="preserve">   ship    </w:t>
      </w:r>
      <w:r>
        <w:t xml:space="preserve">   she    </w:t>
      </w:r>
      <w:r>
        <w:t xml:space="preserve">   white    </w:t>
      </w:r>
      <w:r>
        <w:t xml:space="preserve">   who    </w:t>
      </w:r>
      <w:r>
        <w:t xml:space="preserve">   what    </w:t>
      </w:r>
      <w:r>
        <w:t xml:space="preserve">   where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Digraphs</dc:title>
  <dcterms:created xsi:type="dcterms:W3CDTF">2021-10-12T14:11:08Z</dcterms:created>
  <dcterms:modified xsi:type="dcterms:W3CDTF">2021-10-12T14:11:08Z</dcterms:modified>
</cp:coreProperties>
</file>