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cash    </w:t>
      </w:r>
      <w:r>
        <w:t xml:space="preserve">   chewing    </w:t>
      </w:r>
      <w:r>
        <w:t xml:space="preserve">   throne    </w:t>
      </w:r>
      <w:r>
        <w:t xml:space="preserve">   math    </w:t>
      </w:r>
      <w:r>
        <w:t xml:space="preserve">   thugs    </w:t>
      </w:r>
      <w:r>
        <w:t xml:space="preserve">   chess    </w:t>
      </w:r>
      <w:r>
        <w:t xml:space="preserve">   lunch    </w:t>
      </w:r>
      <w:r>
        <w:t xml:space="preserve">   Beth    </w:t>
      </w:r>
      <w:r>
        <w:t xml:space="preserve">   bath    </w:t>
      </w:r>
      <w:r>
        <w:t xml:space="preserve">   while    </w:t>
      </w:r>
      <w:r>
        <w:t xml:space="preserve">   when    </w:t>
      </w:r>
      <w:r>
        <w:t xml:space="preserve">   which    </w:t>
      </w:r>
      <w:r>
        <w:t xml:space="preserve">   shock    </w:t>
      </w:r>
      <w:r>
        <w:t xml:space="preserve">   month    </w:t>
      </w:r>
      <w:r>
        <w:t xml:space="preserve">   munch    </w:t>
      </w:r>
      <w:r>
        <w:t xml:space="preserve">   mesh    </w:t>
      </w:r>
      <w:r>
        <w:t xml:space="preserve">   hush    </w:t>
      </w:r>
      <w:r>
        <w:t xml:space="preserve">   thin    </w:t>
      </w:r>
      <w:r>
        <w:t xml:space="preserve">   thick    </w:t>
      </w:r>
      <w:r>
        <w:t xml:space="preserve">   shag    </w:t>
      </w:r>
      <w:r>
        <w:t xml:space="preserve">   path    </w:t>
      </w:r>
      <w:r>
        <w:t xml:space="preserve">   shed    </w:t>
      </w:r>
      <w:r>
        <w:t xml:space="preserve">   dish    </w:t>
      </w:r>
      <w:r>
        <w:t xml:space="preserve">   moth    </w:t>
      </w:r>
      <w:r>
        <w:t xml:space="preserve">   chum    </w:t>
      </w:r>
      <w:r>
        <w:t xml:space="preserve">   shot    </w:t>
      </w:r>
      <w:r>
        <w:t xml:space="preserve">   thud    </w:t>
      </w:r>
      <w:r>
        <w:t xml:space="preserve">   rich    </w:t>
      </w:r>
      <w:r>
        <w:t xml:space="preserve">   sash    </w:t>
      </w:r>
      <w:r>
        <w:t xml:space="preserve">   chip    </w:t>
      </w:r>
      <w:r>
        <w:t xml:space="preserve">   chug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Digraphs</dc:title>
  <dcterms:created xsi:type="dcterms:W3CDTF">2021-10-12T14:11:11Z</dcterms:created>
  <dcterms:modified xsi:type="dcterms:W3CDTF">2021-10-12T14:11:11Z</dcterms:modified>
</cp:coreProperties>
</file>