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stunk    </w:t>
      </w:r>
      <w:r>
        <w:t xml:space="preserve">   sting    </w:t>
      </w:r>
      <w:r>
        <w:t xml:space="preserve">   slang    </w:t>
      </w:r>
      <w:r>
        <w:t xml:space="preserve">   clang    </w:t>
      </w:r>
      <w:r>
        <w:t xml:space="preserve">   sling    </w:t>
      </w:r>
      <w:r>
        <w:t xml:space="preserve">   prank    </w:t>
      </w:r>
      <w:r>
        <w:t xml:space="preserve">   flung    </w:t>
      </w:r>
      <w:r>
        <w:t xml:space="preserve">   sash    </w:t>
      </w:r>
      <w:r>
        <w:t xml:space="preserve">   chug    </w:t>
      </w:r>
      <w:r>
        <w:t xml:space="preserve">   ship    </w:t>
      </w:r>
      <w:r>
        <w:t xml:space="preserve">   then    </w:t>
      </w:r>
      <w:r>
        <w:t xml:space="preserve">   shed    </w:t>
      </w:r>
      <w:r>
        <w:t xml:space="preserve">   chin    </w:t>
      </w:r>
      <w:r>
        <w:t xml:space="preserve">   fish    </w:t>
      </w:r>
      <w:r>
        <w:t xml:space="preserve">   shrug    </w:t>
      </w:r>
      <w:r>
        <w:t xml:space="preserve">   shrub    </w:t>
      </w:r>
      <w:r>
        <w:t xml:space="preserve">   munch    </w:t>
      </w:r>
      <w:r>
        <w:t xml:space="preserve">   shred    </w:t>
      </w:r>
      <w:r>
        <w:t xml:space="preserve">   punch    </w:t>
      </w:r>
      <w:r>
        <w:t xml:space="preserve">   pinch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</dc:title>
  <dcterms:created xsi:type="dcterms:W3CDTF">2021-10-11T05:27:36Z</dcterms:created>
  <dcterms:modified xsi:type="dcterms:W3CDTF">2021-10-11T05:27:36Z</dcterms:modified>
</cp:coreProperties>
</file>