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rash    </w:t>
      </w:r>
      <w:r>
        <w:t xml:space="preserve">   wash    </w:t>
      </w:r>
      <w:r>
        <w:t xml:space="preserve">   rich    </w:t>
      </w:r>
      <w:r>
        <w:t xml:space="preserve">   bush    </w:t>
      </w:r>
      <w:r>
        <w:t xml:space="preserve">   dish    </w:t>
      </w:r>
      <w:r>
        <w:t xml:space="preserve">   fish    </w:t>
      </w:r>
      <w:r>
        <w:t xml:space="preserve">   math    </w:t>
      </w:r>
      <w:r>
        <w:t xml:space="preserve">   much    </w:t>
      </w:r>
      <w:r>
        <w:t xml:space="preserve">   rush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Digraphs</dc:title>
  <dcterms:created xsi:type="dcterms:W3CDTF">2021-10-12T14:10:19Z</dcterms:created>
  <dcterms:modified xsi:type="dcterms:W3CDTF">2021-10-12T14:10:19Z</dcterms:modified>
</cp:coreProperties>
</file>