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 Qu Ch Sh</w:t>
      </w:r>
    </w:p>
    <w:p>
      <w:pPr>
        <w:pStyle w:val="Questions"/>
      </w:pPr>
      <w:r>
        <w:t xml:space="preserve">1. SQTIUONE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OMHPINCA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ZUQI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TEUQI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EKHCC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HNCI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PSHI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NUEEQ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NESHI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HEAPS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 Qu Ch Sh</dc:title>
  <dcterms:created xsi:type="dcterms:W3CDTF">2021-10-12T14:11:18Z</dcterms:created>
  <dcterms:modified xsi:type="dcterms:W3CDTF">2021-10-12T14:11:18Z</dcterms:modified>
</cp:coreProperties>
</file>