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 and 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word that points somewhere.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answer to 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rhymes with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like a hut that is made out of wood and it rhymes with back..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get the dirt off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Remember to _____the car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thin.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question word about time.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______ your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says quack.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word that isn't in our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front.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one of these for hockey.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word that rhymes with my or 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question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question word that is about a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question word that does not BELONG in our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we there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and question words</dc:title>
  <dcterms:created xsi:type="dcterms:W3CDTF">2021-10-12T14:11:22Z</dcterms:created>
  <dcterms:modified xsi:type="dcterms:W3CDTF">2021-10-12T14:11:22Z</dcterms:modified>
</cp:coreProperties>
</file>