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Digraphs ch/tch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bench    </w:t>
      </w:r>
      <w:r>
        <w:t xml:space="preserve">   catcher    </w:t>
      </w:r>
      <w:r>
        <w:t xml:space="preserve">   channel    </w:t>
      </w:r>
      <w:r>
        <w:t xml:space="preserve">   chapter    </w:t>
      </w:r>
      <w:r>
        <w:t xml:space="preserve">   chatter    </w:t>
      </w:r>
      <w:r>
        <w:t xml:space="preserve">   cheek    </w:t>
      </w:r>
      <w:r>
        <w:t xml:space="preserve">   cheese    </w:t>
      </w:r>
      <w:r>
        <w:t xml:space="preserve">   cheesecake    </w:t>
      </w:r>
      <w:r>
        <w:t xml:space="preserve">   chick    </w:t>
      </w:r>
      <w:r>
        <w:t xml:space="preserve">   chicken    </w:t>
      </w:r>
      <w:r>
        <w:t xml:space="preserve">   chilled    </w:t>
      </w:r>
      <w:r>
        <w:t xml:space="preserve">   chopsticks    </w:t>
      </w:r>
      <w:r>
        <w:t xml:space="preserve">   chosen    </w:t>
      </w:r>
      <w:r>
        <w:t xml:space="preserve">   chuckle    </w:t>
      </w:r>
      <w:r>
        <w:t xml:space="preserve">   chum    </w:t>
      </w:r>
      <w:r>
        <w:t xml:space="preserve">   chunk    </w:t>
      </w:r>
      <w:r>
        <w:t xml:space="preserve">   crunching    </w:t>
      </w:r>
      <w:r>
        <w:t xml:space="preserve">   ditch    </w:t>
      </w:r>
      <w:r>
        <w:t xml:space="preserve">   franchise    </w:t>
      </w:r>
      <w:r>
        <w:t xml:space="preserve">   hatch    </w:t>
      </w:r>
      <w:r>
        <w:t xml:space="preserve">   lunch    </w:t>
      </w:r>
      <w:r>
        <w:t xml:space="preserve">   lunchroom    </w:t>
      </w:r>
      <w:r>
        <w:t xml:space="preserve">   much    </w:t>
      </w:r>
      <w:r>
        <w:t xml:space="preserve">   pitch    </w:t>
      </w:r>
      <w:r>
        <w:t xml:space="preserve">   pitcher    </w:t>
      </w:r>
      <w:r>
        <w:t xml:space="preserve">   sandwich    </w:t>
      </w:r>
      <w:r>
        <w:t xml:space="preserve">   stopwatch    </w:t>
      </w:r>
      <w:r>
        <w:t xml:space="preserve">   stretch    </w:t>
      </w:r>
      <w:r>
        <w:t xml:space="preserve">   teacher    </w:t>
      </w:r>
      <w:r>
        <w:t xml:space="preserve">   watch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Digraphs ch/tch</dc:title>
  <dcterms:created xsi:type="dcterms:W3CDTF">2021-10-12T14:10:21Z</dcterms:created>
  <dcterms:modified xsi:type="dcterms:W3CDTF">2021-10-12T14:10:21Z</dcterms:modified>
</cp:coreProperties>
</file>