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produced from atmospheric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Geometrical name for a globe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venue where we can watch a drama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made from warm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Cat's moustache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mammalian sea creature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 taken by a camera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provided by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anagram of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Bird's communication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which reflects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Digraphs</dc:title>
  <dcterms:created xsi:type="dcterms:W3CDTF">2021-10-12T14:10:45Z</dcterms:created>
  <dcterms:modified xsi:type="dcterms:W3CDTF">2021-10-12T14:10:45Z</dcterms:modified>
</cp:coreProperties>
</file>