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Digraphs th, sh'ch'ph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extraordinary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cloth or fabric to wipe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Elastic is very ----------------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Reluctant to draw oneself, Shy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defeated all rivals in a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second year high school or college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instrument to check tempature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herds, tends, and guides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successful achievement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Repeated pattern of movement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or arrange in alphabetical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th, sh'ch'ph List 2</dc:title>
  <dcterms:created xsi:type="dcterms:W3CDTF">2021-10-12T14:10:01Z</dcterms:created>
  <dcterms:modified xsi:type="dcterms:W3CDTF">2021-10-12T14:10:01Z</dcterms:modified>
</cp:coreProperties>
</file>