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window    </w:t>
      </w:r>
      <w:r>
        <w:t xml:space="preserve">   crow    </w:t>
      </w:r>
      <w:r>
        <w:t xml:space="preserve">   bow    </w:t>
      </w:r>
      <w:r>
        <w:t xml:space="preserve">   row    </w:t>
      </w:r>
      <w:r>
        <w:t xml:space="preserve">   leaf    </w:t>
      </w:r>
      <w:r>
        <w:t xml:space="preserve">   tear    </w:t>
      </w:r>
      <w:r>
        <w:t xml:space="preserve">   meat    </w:t>
      </w:r>
      <w:r>
        <w:t xml:space="preserve">   sea    </w:t>
      </w:r>
      <w:r>
        <w:t xml:space="preserve">   snail    </w:t>
      </w:r>
      <w:r>
        <w:t xml:space="preserve">   sail    </w:t>
      </w:r>
      <w:r>
        <w:t xml:space="preserve">   train    </w:t>
      </w:r>
      <w:r>
        <w:t xml:space="preserve">   rain    </w:t>
      </w:r>
      <w:r>
        <w:t xml:space="preserve">   coat    </w:t>
      </w:r>
      <w:r>
        <w:t xml:space="preserve">   boat    </w:t>
      </w:r>
      <w:r>
        <w:t xml:space="preserve">   soap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wordsearch</dc:title>
  <dcterms:created xsi:type="dcterms:W3CDTF">2021-10-12T14:10:59Z</dcterms:created>
  <dcterms:modified xsi:type="dcterms:W3CDTF">2021-10-12T14:10:59Z</dcterms:modified>
</cp:coreProperties>
</file>