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Dihybrid 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term that describes an individual who possesses two different alleles of the same gene?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genetically different gametes can an individual produce if they are heterozygous for two different characteristics?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individual that can produce gametes of only one genotype can be described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 of the organism is what you can see?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 cross tracks two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used to discover the basic principles of heredity?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term is used to describe the offspring showing a new combination of parental characteristics?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 genes in a dihybrid cross lie on the same chromosome they are said to be 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 of the organism is what is in the genes?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scientific name of the plant used in the test crosses which was used to discover the basic principles of heredity?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discovered the basic principles of heredity?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term describes the different forms of a gene?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Dihybrid Inheritance</dc:title>
  <dcterms:created xsi:type="dcterms:W3CDTF">2021-10-12T14:09:57Z</dcterms:created>
  <dcterms:modified xsi:type="dcterms:W3CDTF">2021-10-12T14:09:57Z</dcterms:modified>
</cp:coreProperties>
</file>