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Dijital Vatandaşlık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Sosyal ağ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çevrimiçi hesaplar için kilit olarak kullanılır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profil karakteri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sanal dünyadaki yaptırım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herkes için nternet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internet üzerinden zorbalık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çevrimiçi oyun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uyman gereken kurallar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Çok fazla bilgi paylaşmak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izlemeniz gereken adımlar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internette geride bıraktıklarınız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diğer insanlarla etkileşimde bulunmak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Dijital Vatandaşlık</dc:title>
  <dcterms:created xsi:type="dcterms:W3CDTF">2021-10-12T14:10:56Z</dcterms:created>
  <dcterms:modified xsi:type="dcterms:W3CDTF">2021-10-12T14:10:56Z</dcterms:modified>
</cp:coreProperties>
</file>