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Dilly Dilly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polvo de hadas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azucar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contendo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pirata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pastel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principe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calcetines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bonita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soleado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 haves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resplandecer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castillo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donas\rosquilla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pimienta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unicornios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caramelo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playa</w:t>
            </w:r>
          </w:p>
        </w:tc>
      </w:tr>
    </w:tbl>
    <w:p>
      <w:pPr>
        <w:pStyle w:val="WordBankLarge"/>
      </w:pPr>
      <w:r>
        <w:t xml:space="preserve">   donut    </w:t>
      </w:r>
      <w:r>
        <w:t xml:space="preserve">   chocolate    </w:t>
      </w:r>
      <w:r>
        <w:t xml:space="preserve">   dog    </w:t>
      </w:r>
      <w:r>
        <w:t xml:space="preserve">   cat    </w:t>
      </w:r>
      <w:r>
        <w:t xml:space="preserve">   unicorn    </w:t>
      </w:r>
      <w:r>
        <w:t xml:space="preserve">   glitter    </w:t>
      </w:r>
      <w:r>
        <w:t xml:space="preserve">   candy    </w:t>
      </w:r>
      <w:r>
        <w:t xml:space="preserve">   happy    </w:t>
      </w:r>
      <w:r>
        <w:t xml:space="preserve">   Socks    </w:t>
      </w:r>
      <w:r>
        <w:t xml:space="preserve">   sugar    </w:t>
      </w:r>
      <w:r>
        <w:t xml:space="preserve">   My ships    </w:t>
      </w:r>
      <w:r>
        <w:t xml:space="preserve">   sunny    </w:t>
      </w:r>
      <w:r>
        <w:t xml:space="preserve">   pepper    </w:t>
      </w:r>
      <w:r>
        <w:t xml:space="preserve">   pink    </w:t>
      </w:r>
      <w:r>
        <w:t xml:space="preserve">   pixie dust    </w:t>
      </w:r>
      <w:r>
        <w:t xml:space="preserve">   pirate    </w:t>
      </w:r>
      <w:r>
        <w:t xml:space="preserve">   pretty    </w:t>
      </w:r>
      <w:r>
        <w:t xml:space="preserve">   juice    </w:t>
      </w:r>
      <w:r>
        <w:t xml:space="preserve">   beach    </w:t>
      </w:r>
      <w:r>
        <w:t xml:space="preserve">   cute    </w:t>
      </w:r>
      <w:r>
        <w:t xml:space="preserve">   castle    </w:t>
      </w:r>
      <w:r>
        <w:t xml:space="preserve">   cake    </w:t>
      </w:r>
      <w:r>
        <w:t xml:space="preserve">   Prince    </w:t>
      </w:r>
      <w:r>
        <w:t xml:space="preserve">   Magic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Dilly Dilly</dc:title>
  <dcterms:created xsi:type="dcterms:W3CDTF">2021-10-12T14:10:33Z</dcterms:created>
  <dcterms:modified xsi:type="dcterms:W3CDTF">2021-10-12T14:10:33Z</dcterms:modified>
</cp:coreProperties>
</file>