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Diltiazem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Indication: Chronic stable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contraindication: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diltiazem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metabolized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chaotic heart rhythm (shortened)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Goal: control heart rate or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class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this food/drink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name for diltiazem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Contraindication: _ _ syndrome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 2 organs: Liver &amp;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Diltiazem</dc:title>
  <dcterms:created xsi:type="dcterms:W3CDTF">2021-10-12T14:10:23Z</dcterms:created>
  <dcterms:modified xsi:type="dcterms:W3CDTF">2021-10-12T14:10:23Z</dcterms:modified>
</cp:coreProperties>
</file>