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Dimension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Academy for adapted humans that fell soon after CHAPEL.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Crime-fighting agency that's split into 26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stood by Whittler's side when she was arrested.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Hall that acts as a sanctuary to evolved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Branch of FC that protects the world from extraterrestrials.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Town near New Cine that's full of vampires &amp; werewolves.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city full of supernatural events and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of Whittler's hideouts in New Cine that few know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hideout for CHAPEL agents &amp; fugitives.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Crime-fighting organization that rose soon after CHAPEL fell.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of FC that protects the world from powered individuals.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Dimension X</dc:title>
  <dcterms:created xsi:type="dcterms:W3CDTF">2021-10-11T05:27:52Z</dcterms:created>
  <dcterms:modified xsi:type="dcterms:W3CDTF">2021-10-11T05:27:52Z</dcterms:modified>
</cp:coreProperties>
</file>