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Dimensions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laughs    </w:t>
      </w:r>
      <w:r>
        <w:t xml:space="preserve">   volunteers    </w:t>
      </w:r>
      <w:r>
        <w:t xml:space="preserve">   close friends    </w:t>
      </w:r>
      <w:r>
        <w:t xml:space="preserve">   worship    </w:t>
      </w:r>
      <w:r>
        <w:t xml:space="preserve">   church    </w:t>
      </w:r>
      <w:r>
        <w:t xml:space="preserve">   checkup    </w:t>
      </w:r>
      <w:r>
        <w:t xml:space="preserve">   medical    </w:t>
      </w:r>
      <w:r>
        <w:t xml:space="preserve">   decisions    </w:t>
      </w:r>
      <w:r>
        <w:t xml:space="preserve">   help    </w:t>
      </w:r>
      <w:r>
        <w:t xml:space="preserve">   actions    </w:t>
      </w:r>
      <w:r>
        <w:t xml:space="preserve">   choice    </w:t>
      </w:r>
      <w:r>
        <w:t xml:space="preserve">   optimistic    </w:t>
      </w:r>
      <w:r>
        <w:t xml:space="preserve">   care    </w:t>
      </w:r>
      <w:r>
        <w:t xml:space="preserve">   manage    </w:t>
      </w:r>
      <w:r>
        <w:t xml:space="preserve">   stress    </w:t>
      </w:r>
      <w:r>
        <w:t xml:space="preserve">   change    </w:t>
      </w:r>
      <w:r>
        <w:t xml:space="preserve">   negative    </w:t>
      </w:r>
      <w:r>
        <w:t xml:space="preserve">   positive    </w:t>
      </w:r>
      <w:r>
        <w:t xml:space="preserve">   concern    </w:t>
      </w:r>
      <w:r>
        <w:t xml:space="preserve">   feelings    </w:t>
      </w:r>
      <w:r>
        <w:t xml:space="preserve">   accept    </w:t>
      </w:r>
      <w:r>
        <w:t xml:space="preserve">   purpose    </w:t>
      </w:r>
      <w:r>
        <w:t xml:space="preserve">   sense    </w:t>
      </w:r>
      <w:r>
        <w:t xml:space="preserve">   copes    </w:t>
      </w:r>
      <w:r>
        <w:t xml:space="preserve">   feels    </w:t>
      </w:r>
      <w:r>
        <w:t xml:space="preserve">   Family    </w:t>
      </w:r>
      <w:r>
        <w:t xml:space="preserve">   relationships    </w:t>
      </w:r>
      <w:r>
        <w:t xml:space="preserve">   Spiritual    </w:t>
      </w:r>
      <w:r>
        <w:t xml:space="preserve">   Social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health    </w:t>
      </w:r>
      <w:r>
        <w:t xml:space="preserve">   dimensions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Health</dc:title>
  <dcterms:created xsi:type="dcterms:W3CDTF">2021-10-11T05:28:43Z</dcterms:created>
  <dcterms:modified xsi:type="dcterms:W3CDTF">2021-10-11T05:28:43Z</dcterms:modified>
</cp:coreProperties>
</file>