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Dimensions of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Avoidance of substance abuse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Environmental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Engaging your mind in ongoing learning for occupational and personal growth.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Physical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as if part of a greater spectrum of existence.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Intellectual/Mental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feel and express the full range of human emotions and to control them rather than be controlled by them.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Intellecutal/Mental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Appreciation of the external environment and one’s role.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Spiritual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Abstinence or use of contraceptives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Financial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individuals deserve access to health and health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Occupational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 within your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dimension involves finding fulfillment in your job and knowing that it has meaning.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Social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to have satisfying relationships.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Environmental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Sleep Nutrition Seeing A Dr or getting medical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Emotional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Supportive Relationships with Family, Friends, Associates, Teachers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Spiritual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Preventing violence in your community, Taking steps to increase clean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Physical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activities that cultivate hope, gratitude, forgiveness, and a state of connectedness to the world.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Multicultural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solve problems effectively and creatively and to maintain a positive outlook on life.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Sexual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Dimensions of Health</dc:title>
  <dcterms:created xsi:type="dcterms:W3CDTF">2021-10-11T05:29:26Z</dcterms:created>
  <dcterms:modified xsi:type="dcterms:W3CDTF">2021-10-11T05:29:26Z</dcterms:modified>
</cp:coreProperties>
</file>