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Diminutives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young of a nocturnal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whale gives live birth to a baby called a__________________, but did you know that the baby of an elephant and the baby of a cow is called by the same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 had a little__________________ is a popular nursery rhyme.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Ducks have waterproof feathers and their young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another name for a young female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you know that a __________________ is a baby frog?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baby of an animal that is native to Australia.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A__________________ is the young of a stallion and a mare.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bird's egg hatches, it is called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Fish lay eggs and when they hatch they are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lion is known as the king of the jungle and its young is called a_____________, but so is a baby bear.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farmyard would be empty indeed if there was not a mother hen and her 	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human baby is called an__________________.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baby deer is able to run and play within a few minutes of being born.	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female dog can give birth to a litter of up to ten at one time of one of 	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young of a rabbit or a cat.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human child can be called a____________, but it is actually the name of a baby goat.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An__________________ is the young of the king of the skies.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Diminutives</dc:title>
  <dcterms:created xsi:type="dcterms:W3CDTF">2021-10-11T05:28:39Z</dcterms:created>
  <dcterms:modified xsi:type="dcterms:W3CDTF">2021-10-11T05:28:39Z</dcterms:modified>
</cp:coreProperties>
</file>