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Diminutives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boy    </w:t>
      </w:r>
      <w:r>
        <w:t xml:space="preserve">   girl    </w:t>
      </w:r>
      <w:r>
        <w:t xml:space="preserve">   pup    </w:t>
      </w:r>
      <w:r>
        <w:t xml:space="preserve">   lamb    </w:t>
      </w:r>
      <w:r>
        <w:t xml:space="preserve">   piglet    </w:t>
      </w:r>
      <w:r>
        <w:t xml:space="preserve">   gosling    </w:t>
      </w:r>
      <w:r>
        <w:t xml:space="preserve">   foal    </w:t>
      </w:r>
      <w:r>
        <w:t xml:space="preserve">   duckling    </w:t>
      </w:r>
      <w:r>
        <w:t xml:space="preserve">   calf    </w:t>
      </w:r>
      <w:r>
        <w:t xml:space="preserve">   seedling    </w:t>
      </w:r>
      <w:r>
        <w:t xml:space="preserve">   joey    </w:t>
      </w:r>
      <w:r>
        <w:t xml:space="preserve">   child    </w:t>
      </w:r>
      <w:r>
        <w:t xml:space="preserve">   Chick    </w:t>
      </w:r>
      <w:r>
        <w:t xml:space="preserve">   Tadpole    </w:t>
      </w:r>
      <w:r>
        <w:t xml:space="preserve">   Owlet    </w:t>
      </w:r>
      <w:r>
        <w:t xml:space="preserve">   cub    </w:t>
      </w:r>
      <w:r>
        <w:t xml:space="preserve">   Kitten    </w:t>
      </w:r>
      <w:r>
        <w:t xml:space="preserve">   Puppy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Diminutives </dc:title>
  <dcterms:created xsi:type="dcterms:W3CDTF">2021-10-11T05:29:08Z</dcterms:created>
  <dcterms:modified xsi:type="dcterms:W3CDTF">2021-10-11T05:29:08Z</dcterms:modified>
</cp:coreProperties>
</file>