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Diné Power Plate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"Hashk'aan" Y____B____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1 word name for "plants you can cook with"?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N___Tea?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"Dzidzetsoh dit'odi"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"Lee'shibeezh"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"Chaa linii"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"Gad'bi'koo'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female mountain animal (ex: White-tailed-_____)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large animals with antlers (moose family)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"Ta'neesk'ani"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"Nimasii"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"Neeshjizhii"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""Gah""?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"Haza'aleeh"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"Nitsidigo'i"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"Dzidzetsoh"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"Haniigaii bitoo'"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"Bilasaana bitsee'holoni"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dried meat as natural way to preserve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"Haascheedaa"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"Ch'ildeeini"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"Ch'eehjiyaan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"Chil chin"?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Diné Power Plate</dc:title>
  <dcterms:created xsi:type="dcterms:W3CDTF">2021-10-11T05:29:03Z</dcterms:created>
  <dcterms:modified xsi:type="dcterms:W3CDTF">2021-10-11T05:29:03Z</dcterms:modified>
</cp:coreProperties>
</file>