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Dinaledi4Sho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USSD *120*950#    </w:t>
      </w:r>
      <w:r>
        <w:t xml:space="preserve">   Dinaledi4Sho    </w:t>
      </w:r>
      <w:r>
        <w:t xml:space="preserve">   Wozani    </w:t>
      </w:r>
      <w:r>
        <w:t xml:space="preserve">   Taverns    </w:t>
      </w:r>
      <w:r>
        <w:t xml:space="preserve">   Castle Milk Stout    </w:t>
      </w:r>
      <w:r>
        <w:t xml:space="preserve">   Castle Lager    </w:t>
      </w:r>
      <w:r>
        <w:t xml:space="preserve">   Hansa Pilsener    </w:t>
      </w:r>
      <w:r>
        <w:t xml:space="preserve">   Brutal Fruit    </w:t>
      </w:r>
      <w:r>
        <w:t xml:space="preserve">   Redds    </w:t>
      </w:r>
      <w:r>
        <w:t xml:space="preserve">   Flying Fish    </w:t>
      </w:r>
      <w:r>
        <w:t xml:space="preserve">   Castle Lite    </w:t>
      </w:r>
      <w:r>
        <w:t xml:space="preserve">   Carling Black Label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Dinaledi4Sho Word Search</dc:title>
  <dcterms:created xsi:type="dcterms:W3CDTF">2021-10-11T05:28:51Z</dcterms:created>
  <dcterms:modified xsi:type="dcterms:W3CDTF">2021-10-11T05:28:51Z</dcterms:modified>
</cp:coreProperties>
</file>