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Dine saad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shii    </w:t>
      </w:r>
      <w:r>
        <w:t xml:space="preserve">   hola    </w:t>
      </w:r>
      <w:r>
        <w:t xml:space="preserve">   nadi    </w:t>
      </w:r>
      <w:r>
        <w:t xml:space="preserve">   naashnish    </w:t>
      </w:r>
      <w:r>
        <w:t xml:space="preserve">   nanilnish    </w:t>
      </w:r>
      <w:r>
        <w:t xml:space="preserve">   haadish    </w:t>
      </w:r>
      <w:r>
        <w:t xml:space="preserve">   shinali    </w:t>
      </w:r>
      <w:r>
        <w:t xml:space="preserve">   daats'i    </w:t>
      </w:r>
      <w:r>
        <w:t xml:space="preserve">   sida    </w:t>
      </w:r>
      <w:r>
        <w:t xml:space="preserve">   hooghandi    </w:t>
      </w:r>
      <w:r>
        <w:t xml:space="preserve">   shitsili    </w:t>
      </w:r>
      <w:r>
        <w:t xml:space="preserve">   shiye    </w:t>
      </w:r>
      <w:r>
        <w:t xml:space="preserve">   aoo    </w:t>
      </w:r>
      <w:r>
        <w:t xml:space="preserve">   shizhe'e    </w:t>
      </w:r>
      <w:r>
        <w:t xml:space="preserve">   ndaga    </w:t>
      </w:r>
      <w:r>
        <w:t xml:space="preserve">   koosh    </w:t>
      </w:r>
      <w:r>
        <w:t xml:space="preserve">   dooda    </w:t>
      </w:r>
      <w:r>
        <w:t xml:space="preserve">   ya    </w:t>
      </w:r>
      <w:r>
        <w:t xml:space="preserve">   toohdi    </w:t>
      </w:r>
      <w:r>
        <w:t xml:space="preserve">   toohdee    </w:t>
      </w:r>
      <w:r>
        <w:t xml:space="preserve">   nicheii    </w:t>
      </w:r>
      <w:r>
        <w:t xml:space="preserve">   naagha    </w:t>
      </w:r>
      <w:r>
        <w:t xml:space="preserve">   haadee'sh    </w:t>
      </w:r>
      <w:r>
        <w:t xml:space="preserve">   Shicheii    </w:t>
      </w:r>
      <w:r>
        <w:t xml:space="preserve">   ya'at'eeh    </w:t>
      </w:r>
      <w:r>
        <w:t xml:space="preserve">   Shima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Dine saad 1</dc:title>
  <dcterms:created xsi:type="dcterms:W3CDTF">2021-10-11T05:28:08Z</dcterms:created>
  <dcterms:modified xsi:type="dcterms:W3CDTF">2021-10-11T05:28:08Z</dcterms:modified>
</cp:coreProperties>
</file>